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21-С-0434-0418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«СУ - 21»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«Строительное Управление - 21»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2130116507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1132130003213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378 (25.04.2018)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Евсеева Мария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+79276675137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7791R/906/00012/26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08.04.2026 по 07.04.2027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