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21-С-0433-0418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«ЭТМЛ»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«Электротехмонтажлаборатория»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2130126960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1132130013740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02.10.2013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25.04.2018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378 (25.04.2018)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Гаврилов Сергей Федорович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25-92-69, 25-87-29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Дорожный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комната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7791R/906/00032/26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17.04.2026 по 16.04.2027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