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21-С-0035-0418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«Ресурсфинстрой»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«Ресурсфинстрой»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2130190638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1172130010447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17.07.2017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378 (25.04.2018)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Решение коллегиального органа Протокол заседания Правления № 599 (07.07.2026)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Шилов Александр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+7 927 994 03 39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21.07.2025 по 20.07.2026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