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21-С-0129-0418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«Инбрэс»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«Инбрэс»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2130023771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1072130011502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05.07.2007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375 (16.04.2018)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10.12.2024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580 (10.12.2024)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- 500 000 рублей, в компенсационный фонд обеспечения договорных обязательств - 2 500 000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Плотников Иван Владиславович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45-94-88, 45-95-96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www.inbres.ru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119049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Москва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вн.тер.г. Муниципальный округ Якиманка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Москва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Крымский Вал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стр.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21/1/1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«Страховая Компания «Согласие»</w:t>
              <w:br/>
              <w:t>№ Лицензии: СИ 1307 от 25 мая 2015 года</w:t>
              <w:br/>
              <w:t>Адрес: 129110, г. Москва, ул. Гиляровского, д. 42</w:t>
              <w:br/>
              <w:t>Контактные телефоны: +7 (495) 739-01-01, 8-800-200-01-01</w:t>
              <w:br/>
              <w:t>Веб сайт: http://www.soglasie.ru/</w:t>
              <w:br/>
              <w:t>Электронная почта: info@soglasie.ru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2009022-0540077/24 СРО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23.03.2024 по 22.03.2025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