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21-С-0242-0418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ИП Кортунов Александр Игоревич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Индивидуальный Предприниматель Кортунов Александр Игоревич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213003752528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316213000058379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25.02.2016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13.04.2018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374 (13.04.2018)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Индивидуальный Предприниматель Кортунов Александр Игоревич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Б.С. Маркова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7791R/906/00039/26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21.04.2026 по 20.04.2027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