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21-С-0239-0418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«СофиКо»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«СофиКо»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2130189424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1172130008930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374 (13.04.2018)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451 (16.10.2019)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Леонтьев Олег Валерианович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ХХ-ХХ-ХХ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174900-021-000281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27.12.2017 по 26.12.2018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