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21-С-0177-0418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«ДЭКС»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«ДЭКС»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2116498212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1082135000485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374 (13.04.2018)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Димитриев Николай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38-92-00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Хузангая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26А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7791R/906/00029/69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04.04.2026 по 03.04.2027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