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21-С-0123-0418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«СТРОЙРЕСУРС»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«СТРОЙРЕСУРС»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2110051971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1062136017624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374 (13.04.2018)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Еремеев Алексей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45-01-77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Красночетайский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Питеркино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Школьная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234900-021-002736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01.11.2023 по 31.10.2024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