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21-С-0264-0418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Фролов А.Д.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Фролов Анатолий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212909568269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311213033900038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373 (10.04.2018)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529 (11.02.2022)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+79176732490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Лебедева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149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214900-021-000813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07.09.2021 по 06.09.2022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