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21-С-0227-0418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«Климат-Ч»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«Климат-Ч»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2130110583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1122130013224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31.10.2012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373 (10.04.2018)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14.10.2020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483 (14.10.2020)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Кузьмин Игорь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33-20-27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переулок Ягодный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924/1621788623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22.10.2019 по 21.10.2020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