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21-С-0219-0418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2116003565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1172130013362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372 (06.04.2018)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Башаргин Роман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+79033581496, +79211829140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комната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«Страховая Компания «Согласие»</w:t>
              <w:br/>
              <w:t>№ Лицензии: СИ 1307 от 25 мая 2015 года</w:t>
              <w:br/>
              <w:t>Адрес: 129110, г. Москва, ул. Гиляровского, д. 42</w:t>
              <w:br/>
              <w:t>Контактные телефоны: +7 (495) 739-01-01, 8-800-200-01-01</w:t>
              <w:br/>
              <w:t>Веб сайт: http://www.soglasie.ru/</w:t>
              <w:br/>
              <w:t>Электронная почта: info@soglasie.ru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2009022-0327427/19СРО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15.03.2019 по 14.03.2020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