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21-С-0027-0418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«Фаворит»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«Фаворит»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2130176810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1162130063743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372 (06.04.2018)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492 (20.01.2021)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Садтаров Ильнар Галелтдинович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49-49-21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Марьиной Рощи 3-й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э 2 пом II к 22 оф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СРО-20/2006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19.03.2020 по 18.03.2021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