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21-С-0160-0318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«ПСК Магнат»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«Промышленно-строительная компания Магнат»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2130194368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1172130015199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370 (29.03.2018)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№536 (12.05.2022)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Идрисов Рустем Тагирович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+79030611152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3, комната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194900-021-000584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23.03.2019 по 22.03.2020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