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21-С-0431-0318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«Элком»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«Элком»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2129035839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1022101283269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26.04.2000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516 (27.08.2021)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п.5.7, п.8.11.7 Устава А СО «СЧ», п.2 ч.2 ст.55.7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Музурова Оксана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41-46-93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Ардалиона Игнатьева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7219 GL 5053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09.10.2019 по 08.10.2020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