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21-С-0429-0318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«ДПМК Шумерлинская»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«Дорожная передвижная механизированная колонна Шумерлинская»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2118001725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1032138000443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Васильев Виталий Павлович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(83536) 2-77-84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Шумерлинский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территория Шумерлинское Лесничество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квартал 45-й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224900-021-000177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01.02.2022 по 31.01.2023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