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21-С-0425-0318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«Теплокомплект»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«Теплокомплект»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2127014569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1052128003113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26.01.2005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369 (22.03.2018)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Кудряшов Александр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70-07-01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www.teplokomplekt21.ru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Николая Смирнова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25450D4000271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09.07.2025 по 08.07.2026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