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21-С-0424-0318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«ПТСК»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«Поволжская торгово-строительная компания»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2130181866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1162130070112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Григорьев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21-36-84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помещ./каб 7/343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7791R/906/00016/26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07.03.2026 по 06.03.2027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