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21-С-0422-0318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«Арман-С»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«Арман-С»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2130045905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1082130012799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367 (06.03.2018)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594 (10.02.2026)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Миронова Вера Ивановна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37-53-00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www.arman.org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2, офис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254900-021-000610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22.05.2025 по 21.05.2026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