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21-С-0419-0318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«Фундамент»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«Фундамент»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2130157285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1152130009052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Фортученко Алексей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50-35-55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78Д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СРО-20/1940-14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14.08.2020 по 13.08.2021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