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21-С-0417-0318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«Сафф»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«Сафф»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2130189216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1172130008632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513 (05.08.2021)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Сафиуллин Дельшат Хайдярович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+79033456661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СРО-20/1686-14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22.02.2020 по 21.02.2021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