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21-С-0416-0318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«Евровид +»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«Евровид +»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2130165832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1162130050642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Алексей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+79674723131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09.02.2026 по 08.02.2027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