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21-С-0412-0218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«ОРТИС»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«ОРТИС»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2130184296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1172130002417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364 (16.02.2018)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Тимофеев Олег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24-30-00, 24-30-10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СРО-4000626683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09.02.2026 по 08.02.2027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