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21-С-0411-0218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«СТМ»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«СТМ»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2115904510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1082137000483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05.08.2008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364 (16.02.2018)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24.03.2026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Федоров Иван Вячеславович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+79176501795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м.о. Цивильский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Цивильск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Павла Иванова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стр. 16Б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7791R/906/00003/26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11.02.2026 по 10.02.2027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