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21-С-0410-0218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«Стройкомфорт»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«Стройкомфорт»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2103903424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1062132014340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26.02.2006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364 (16.02.2018)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Алимов Миневазых Насибуллович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(83532) 6-13-26, 2-27-24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429350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Батыревский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село Батырево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Ленина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34/2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433-550-157014/25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05.09.2025 по 04.09.2026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