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21-С-0213-0218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«Инженерные Cети»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«Инженерные Cети»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2130191656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1172130011723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15.08.2017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364 (16.02.2018)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24.01.2019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419 (30.01.2019)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Тимофеев Андрей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+79051974233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Б.С.Маркова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184900-021-000037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08.02.2018 по 07.02.2019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