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21-С-0022-0218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«Стройцентр»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2130096089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1112130015282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28.11.2011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09.02.2018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363 (09.02.2018)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15.02.2023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Михайлова Анна Валерьевна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22-34-24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проезд Машиностроителей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помещение 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224900-021-000281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06.02.2022 по 05.02.2023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