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21-С-0062-0218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«Виртуальный мир»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«Виртуальный мир»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2130056223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1092130004009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15.04.2009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363 (09.02.2018)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Тимошенко Алексей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28-21-88, 63-63-41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Кабельный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7226 GL 5001 KSRO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19.01.2026 по 18.01.2027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