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21-С-0408-0118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«ЮМАН»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«ЮМАН»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2127321721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1022100968779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30.08.2002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26.01.2018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360 (26.01.2018)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Гурина Надежда Валерьевна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22-63-82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Цивильская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264900-021-000969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02.05.2026 по 01.05.2027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