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21-С-0407-0118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«СПЕЦМОНТАЖСТРОЙ»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«СПЕЦМОНТАЖСТРОЙ»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2129030100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1022101276988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12.11.1998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26.01.2018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360 (26.01.2018)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03.06.2020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475 (03.06.2020)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Игнатьев Сергей Михайлович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50-95-44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Текстильщиков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«ИНКОР Страхование»</w:t>
              <w:br/>
              <w:t>№ Лицензии: СИ №3535 от 7 февраля 2018 года</w:t>
              <w:br/>
              <w:t>Адрес: 109147, Москва, ул. Таганская, 17-23,  БЦ "Мосэнка Парк Тауэрс"</w:t>
              <w:br/>
              <w:t>Контактные телефоны: +7 (495) 411-50-45</w:t>
              <w:br/>
              <w:t>Веб сайт: http://www.incorins.ru</w:t>
              <w:br/>
              <w:t>Электронная почта:  info@incorins.ru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3535-1901№0022-1667-18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11.01.2019 по 10.01.2020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