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21-С-0327-0118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«Теплострой 21»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«Теплострой 21»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2130142176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1142130011363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18.08.2014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26.01.2018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360 (26.01.2018)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Вадимова Алёна Александровна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48-18-73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Энтузиастов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48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7791R/906/00143/25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01.12.2025 по 30.11.2026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