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21-С-0405-0118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«Энергострой»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«Энергострой»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2103904139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1082132000059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359 (18.01.2018)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Маков Ирек Морзиянович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(83532) 6-12-24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м.р-н Батыревский, с.п. Батыревское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Дружбы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6Б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01-26/421-040_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04.03.2026 по 03.03.2027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