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21-С-0404-0118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«ФундаментСтрой»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«ФундаментСтрой»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2130185780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1172130004232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21.03.2017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359 (18.01.2018)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Семенов Дмитрий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27-03-44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www.svaeboy21.ru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Ленинградская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36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пом/офис 10/612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7791R/906/00089/25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19.07.2025 по 18.07.2026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