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21-С-0306-0118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«ТС21»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«ТС21»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2130171811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1162130057650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Тарасов Василий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+79176506302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214900-021-002595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18.10.2021 по 17.10.2022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