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21-С-0270-0118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«Мосс»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«Мосс»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2130180132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1162130067880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359 (18.01.2018)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Одинцова Елена Валентиновна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+79196739893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Урукова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7791R/906/00001/21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12.01.2021 по 11.01.2022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