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21-С-0402-1217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«Империя»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«Империя»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2130067190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1102130000059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357 (28.12.2017)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Аркадьев Александр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22-60-94, 51-53-32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Сельская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25.12.2025 по 24.12.2026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