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21-С-0401-1217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«Стройград»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«Стройград»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2124027506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1072124000728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357 (28.12.2017)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Ростовцева Наталья Викторовна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27-03-91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7791R/906/00150/25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21.12.2025 по 20.12.2026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