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21-С-0400-1217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«СК-Леон»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«СК-Леон»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2130075522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1102130007990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12.07.2010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357 (28.12.2017)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Сергей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700-888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Социалистическая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2500$13403540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21.12.2025 по 20.12.2026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