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21-С-0399-1217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«Волгастройдевелопмент»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«Специализированный застройщик Волгастройдевелопмент»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2127027670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1062128153141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10.02.2006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28.12.2017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357 (28.12.2017)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Сапёров Александр Клементьевич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64-04-01, 64-15-68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Чернышевского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7791R/906/00151/25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23.12.2025 по 22.12.2026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