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21-С-0398-1217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«Связьстрой»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«Связьстрой»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2130187410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1172130006289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357 (28.12.2017)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Кузьмин Алексей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+79520258321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Коммунальная Слобода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7791R/906/00149/25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08.12.2025 по 07.12.2026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