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21-С-0396-1217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Васькин Евгений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Васькин Евгений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212701560038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313213010800062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356 (20.12.2017)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И.П. Прокопьева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254900-021-003765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15.12.2025 по 14.12.2026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