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21-С-0395-1217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"Роникс Сервис"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«Роникс Сервис»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2130182813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1172130000272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13.01.2017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20.12.2017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356 (20.12.2017)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20.03.2019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425 (22.03.2019)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Михайлов Андрей Вячеславович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23-04-44, 23-05-55, 28-26-27, 28-02-88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Веб сайт: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www.rss21.ru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Хузангая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307Б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Общество с ограниченной ответственностью "СК "Экспресс-страхование"</w:t>
              <w:br/>
              <w:t>№ Лицензии: СИ 3815 от 1 октября 2015 года</w:t>
              <w:br/>
              <w:t>Адрес: 192012, г.Санкт-Петербург, 3-й Рабфаковский переулок, дом 5, корпус 4, Лит. А, пом. 4-11</w:t>
              <w:br/>
              <w:t>Контактные телефоны: +7 (981) 764-60-36</w:t>
              <w:br/>
              <w:t>Веб сайт: http://express-ins.ru/</w:t>
              <w:br/>
              <w:t>Электронная почта: strahovka.sro@mail.ru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ВН-18352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11.12.2018 по 07.12.2019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