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21-С-0394-1217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"ЭЛТЕРА"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«ЭЛТЕРА»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2130155947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1152130007710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04.06.2015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356 (20.12.2017)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Четвертый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десять миллиардов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Четвертый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десять миллиардов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Доментьев Дмитрий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23-85-63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здание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254900-021-003750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15.12.2025 по 14.12.2026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