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21-С-0392-1217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"Зодиак"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«Зодиак»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2130188170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1172130007279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12.05.2017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15.12.2017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355 (15.12.2017)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30.01.2019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419 (30.01.2019)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на основании п.2 ч.2 ст. 55.7. ГрК РФ. На момент исключения размер взноса в компенсационный фонд возмещения вреда составлял - 100 000 рублей, в компенсационный фонд обеспечения договорных обязательств - 0 рублей.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Меньшин Анатолий Николаевич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23-70-40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Федора Гладкова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174900-021-000244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03.11.2017 по 02.11.2018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