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21-С-0391-1217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"ТехМастер"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"ТехМастер"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2130094892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1112130014040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355 (15.12.2017)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Рябов Игорь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37-53-27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Базарная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184900-021-000336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08.12.2018 по 07.12.2019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