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21-С-0390-1217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"Лабиринт"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"Лабиринт"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2130147632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1142130016841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11.12.2014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06.12.2017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353 (06.12.2017)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01.07.2021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508 (01.07.2021)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- 200 000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Ефремов Александр Сергеевич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+79662495050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Энгельса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204900-021-003556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06.12.2020 по 05.12.2021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