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21-С-0389-1217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2130171258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1162130057011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353 (06.12.2017)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475 (03.06.2020)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Сидоров Геннадий Семенович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27-04-23, 27-04-24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194900-021-003309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04.12.2019 по 03.12.2020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