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21-С-0189-1117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"ГСК"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«Городская Служба Контроля»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2130129680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1132130016512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05.12.2013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351 (29.11.2017)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№590 (09.09.2025)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Константинов Владимир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+79093003533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Шемуршинский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Шемурша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234900-021-002521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11.10.2023 по 10.10.2024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