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21-С-0187-1117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"СУ-174"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«СУ-174»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2130158232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1152130009976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24.07.2015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351 (29.11.2017)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535 (28.04.2022)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Антонов Андрей Аркадьевич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+79170789722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214900-021-002649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27.10.2021 по 26.10.2022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