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21-С-0164-1117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"ПТИ"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«ПромТеплоИзоляция»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2130168103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1162130053238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351 (29.11.2017)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Кузнецов Сергей Димитриевич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21-66-59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7791R/906/00137/25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03.11.2025 по 02.11.2026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