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21-С-0388-1117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"СтройКонтроль"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«СтройКонтроль»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2130070066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1102130002897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349 (22.11.2017)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Варламов Артем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22-31-53; 22-31-54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Московский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52А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264900-021-000660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19.03.2026 по 18.03.2027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